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2-34-2602/25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27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округа-Югры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Слесаревой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Т.И., рассмотрев в открытом судебном заседании гражданское дело по иску Администрации города Сургута к </w:t>
      </w:r>
      <w:r>
        <w:rPr>
          <w:rFonts w:ascii="Times New Roman" w:eastAsia="Times New Roman" w:hAnsi="Times New Roman" w:cs="Times New Roman"/>
          <w:sz w:val="27"/>
          <w:szCs w:val="27"/>
        </w:rPr>
        <w:t>Харь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Михаилу Сергеевичу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взыскании неосновательного обогащения за пользование земельным участком и процентов за пользование чужими денежными средствами,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167, 194-199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 Администрации города Сургута к </w:t>
      </w:r>
      <w:r>
        <w:rPr>
          <w:rFonts w:ascii="Times New Roman" w:eastAsia="Times New Roman" w:hAnsi="Times New Roman" w:cs="Times New Roman"/>
          <w:sz w:val="27"/>
          <w:szCs w:val="27"/>
        </w:rPr>
        <w:t>Харь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Михаилу Сергеевичу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неосновательного обогащения за пользование земельным участком и процентов за пользование чужими денежными средствами – удовлетворить частично.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Взыскать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Харь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Михаила Сергеевича, </w:t>
      </w:r>
      <w:r>
        <w:rPr>
          <w:rStyle w:val="cat-PassportDatagrp-17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пользу Администрации города Сургута, ИНН </w:t>
      </w:r>
      <w:r>
        <w:rPr>
          <w:rStyle w:val="cat-PhoneNumbergrp-18rplc-1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неосновательное обогащение за пользование земельным участком </w:t>
      </w:r>
      <w:r>
        <w:rPr>
          <w:rFonts w:ascii="Times New Roman" w:eastAsia="Times New Roman" w:hAnsi="Times New Roman" w:cs="Times New Roman"/>
          <w:sz w:val="27"/>
          <w:szCs w:val="27"/>
        </w:rPr>
        <w:t>в размере 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584 рубля 88 копеек за период с 27.12.2021 по 16.06.2024, под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адастровым номером </w:t>
      </w:r>
      <w:r>
        <w:rPr>
          <w:rStyle w:val="cat-UserDefinedgrp-22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месторасположение: </w:t>
      </w:r>
      <w:r>
        <w:rPr>
          <w:rStyle w:val="cat-UserDefinedgrp-23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для обслуживания автотранспорта в период с 17.06.2024 по 24.07.2024;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также проценты за пользование чужими денежными средствами в размере ключевой ст</w:t>
      </w:r>
      <w:r>
        <w:rPr>
          <w:rFonts w:ascii="Times New Roman" w:eastAsia="Times New Roman" w:hAnsi="Times New Roman" w:cs="Times New Roman"/>
          <w:sz w:val="27"/>
          <w:szCs w:val="27"/>
        </w:rPr>
        <w:t>авки Банка России от суммы 2 584 рубля 88 копеек за каждый день просрочки с 25.07.2024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день фактической уплаты.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остальной части в удовлетворении исковых требований Администрации города Сургута к </w:t>
      </w:r>
      <w:r>
        <w:rPr>
          <w:rFonts w:ascii="Times New Roman" w:eastAsia="Times New Roman" w:hAnsi="Times New Roman" w:cs="Times New Roman"/>
          <w:sz w:val="27"/>
          <w:szCs w:val="27"/>
        </w:rPr>
        <w:t>Харь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Михаилу Сергеевичу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отказать, в связи с пропуском срока исковой давности.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Харь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Михаила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доход местного бюджета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судебные </w:t>
      </w:r>
      <w:r>
        <w:rPr>
          <w:rFonts w:ascii="Times New Roman" w:eastAsia="Times New Roman" w:hAnsi="Times New Roman" w:cs="Times New Roman"/>
          <w:sz w:val="27"/>
          <w:szCs w:val="27"/>
        </w:rPr>
        <w:t>расходы по уплате государстве</w:t>
      </w:r>
      <w:r>
        <w:rPr>
          <w:rFonts w:ascii="Times New Roman" w:eastAsia="Times New Roman" w:hAnsi="Times New Roman" w:cs="Times New Roman"/>
          <w:sz w:val="27"/>
          <w:szCs w:val="27"/>
        </w:rPr>
        <w:t>нной пошлины в размере 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</w:t>
      </w:r>
      <w:r>
        <w:rPr>
          <w:rFonts w:ascii="Times New Roman" w:eastAsia="Times New Roman" w:hAnsi="Times New Roman" w:cs="Times New Roman"/>
          <w:sz w:val="27"/>
          <w:szCs w:val="27"/>
        </w:rPr>
        <w:t>00 рублей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ХМАО-Югры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течение месяца со дня принятия решения суда в окончательной форме, путем подачи апелляционной жалобы через мирового судью судебного участка № 2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7"/>
          <w:szCs w:val="27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7"/>
          <w:szCs w:val="27"/>
        </w:rPr>
        <w:t>а ХМАО-Югры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«_____» ______________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8"/>
          <w:szCs w:val="18"/>
        </w:rPr>
        <w:t>2-34-2602/2025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 Т.И. </w:t>
      </w:r>
      <w:r>
        <w:rPr>
          <w:rFonts w:ascii="Times New Roman" w:eastAsia="Times New Roman" w:hAnsi="Times New Roman" w:cs="Times New Roman"/>
          <w:sz w:val="18"/>
          <w:szCs w:val="18"/>
        </w:rPr>
        <w:t>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PhoneNumbergrp-18rplc-13">
    <w:name w:val="cat-PhoneNumber grp-18 rplc-13"/>
    <w:basedOn w:val="DefaultParagraphFont"/>
  </w:style>
  <w:style w:type="character" w:customStyle="1" w:styleId="cat-UserDefinedgrp-22rplc-17">
    <w:name w:val="cat-UserDefined grp-22 rplc-17"/>
    <w:basedOn w:val="DefaultParagraphFont"/>
  </w:style>
  <w:style w:type="character" w:customStyle="1" w:styleId="cat-UserDefinedgrp-23rplc-19">
    <w:name w:val="cat-UserDefined grp-23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